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17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244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Дьяченко Никиты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18.11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>1330312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04.04.2026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Дьяченко Никиты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</w:t>
      </w:r>
      <w:r>
        <w:rPr>
          <w:rFonts w:ascii="Times New Roman" w:eastAsia="Times New Roman" w:hAnsi="Times New Roman" w:cs="Times New Roman"/>
        </w:rPr>
        <w:t xml:space="preserve"> 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0412365400285002442620185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5">
    <w:name w:val="cat-UserDefined grp-2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